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11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关键词搜索：https://www.jiaokey.com/tag/PLANT BREEDING REVIEWS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