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PARASITIC ZOONOSES CLINICAL AND EXPERIMENTAL STUDIES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PARASITIC ZOONOSES CLINICAL AND EXPERIMENTAL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本书出售、求购地址：https://www.jiaokey.com/book/detail/40119929.html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关键词搜索：https://www.jiaokey.com/tag/PARASITIC ZOONOSES CLINICAL AND EXPERIMENTAL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