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CHEMISTRY AND DEEP-SEA SEDIMENTS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CHEMISTRY AND DEEP-SEA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本书出售、求购地址：https://www.jiaokey.com/book/detail/40119903.html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关键词搜索：https://www.jiaokey.com/tag/OCEAN CHEMISTRY AND DEEP-SEA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