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LIVING  THIRD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LIVING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本书出售、求购地址：https://www.jiaokey.com/book/detail/40119894.html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关键词搜索：https://www.jiaokey.com/tag/NUTRITION FOR LIVING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