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MICROLIVESTOCK  LITTLE-KNOWN SMALL ANIMALS WITH A PROMISING ECONOMIC FUTURE</w:t>
      </w:r>
    </w:p>
    <w:p>
      <w:r>
        <w:rPr>
          <w:rFonts w:ascii="宋体" w:hAnsi="宋体" w:eastAsia="宋体"/>
          <w:sz w:val="24"/>
        </w:rPr>
        <w:t>NATIONAL ACADEMY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MICROLIVESTOCK  LITTLE-KNOWN SMALL ANIMALS WITH A PROMISING ECONOMIC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ACADEMY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本书出售、求购地址：https://www.jiaokey.com/book/detail/40119801.html</w:t>
      </w:r>
    </w:p>
    <w:p>
      <w:r>
        <w:t>更多相关图书推荐：https://www.jiaokey.com</w:t>
      </w:r>
    </w:p>
    <w:p>
      <w:r>
        <w:t>NATIONAL ACADEMY PRESS 其他作品：https://www.jiaokey.com/tag/NATIONAL ACADEMY PRESS.html</w:t>
      </w:r>
    </w:p>
    <w:p>
      <w:r>
        <w:t>ACADEMIC PRESS 出版图书：https://www.jiaokey.com/tag/ACADEMIC PRESS.html</w:t>
      </w:r>
    </w:p>
    <w:p>
      <w:r>
        <w:t>关键词搜索：https://www.jiaokey.com/tag/MICROLIVESTOCK  LITTLE-KNOWN SMALL ANIMALS WITH A PROMISING ECONOMIC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