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MEAL MANAGEMENT TODAY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MEAL MANAGEMENT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本书出售、求购地址：https://www.jiaokey.com/book/detail/40119766.html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关键词搜索：https://www.jiaokey.com/tag/MEAL MANAGEMENT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