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GENETIC CONSERVATION OF RICE GERM PLASM FOR EVALUATION AND UTILIZATION</w:t>
      </w:r>
    </w:p>
    <w:p>
      <w:r>
        <w:rPr>
          <w:rFonts w:ascii="宋体" w:hAnsi="宋体" w:eastAsia="宋体"/>
          <w:sz w:val="24"/>
        </w:rPr>
        <w:t>TE-TZU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GENETIC CONSERVATION OF RICE GERM PLASM FOR EVALUATION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TE-TZU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本书出售、求购地址：https://www.jiaokey.com/book/detail/40119757.html</w:t>
      </w:r>
    </w:p>
    <w:p>
      <w:r>
        <w:t>更多相关图书推荐：https://www.jiaokey.com</w:t>
      </w:r>
    </w:p>
    <w:p>
      <w:r>
        <w:t>TE-TZU CHANG 其他作品：https://www.jiaokey.com/tag/TE-TZU CHANG.html</w:t>
      </w:r>
    </w:p>
    <w:p>
      <w:r>
        <w:t>关键词搜索：https://www.jiaokey.com/tag/MANUAL ON GENETIC CONSERVATION OF RICE GERM PLASM FOR EVALUATION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