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THE UNITED STATES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本书出售、求购地址：https://www.jiaokey.com/book/detail/40119756.html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关键词搜索：https://www.jiaokey.com/tag/MANUAL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