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40119731_LIVING IN THE ENVIRONMENT PRINCIPLES,CONNECTIONS,AND SOLUTIONS  NINTH EDITION_p727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40119731_LIVING IN THE ENVIRONMENT PRINCIPLES,CONNECTIONS,AND SOLUTIONS  NINTH EDITION_p727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关键词搜索：https://www.jiaokey.com/tag/40119731_LIVING IN THE ENVIRONMENT PRINCIPLES,CONNECTIONS,AND SOLUTIONS  NINTH EDITION_p727.html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