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 AN INTRODUCTION TO ENVIRONMENTAL SCIENCE SIXTH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 AN INTRODUCTION TO ENVIRONMENTAL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本书出售、求购地址：https://www.jiaokey.com/book/detail/40119730.html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关键词搜索：https://www.jiaokey.com/tag/LIVING IN THE ENVIRONMENT AN INTRODUCTION TO ENVIRONMENTAL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