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AND LIVESTOCK PRODUCTS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AND LIVESTOCK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关键词搜索：https://www.jiaokey.com/tag/LIVESTOCK AND LIVESTOCK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