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BIOMATHEMATICS 25  PETER YODZIS  COMPETITION FOR SPACE AND THE STRUCTURE OF ECOLOGICAL COMMUNITIES</w:t>
      </w:r>
    </w:p>
    <w:p>
      <w:r>
        <w:rPr>
          <w:rFonts w:ascii="宋体" w:hAnsi="宋体" w:eastAsia="宋体"/>
          <w:sz w:val="24"/>
        </w:rPr>
        <w:t>S.LEVIN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BIOMATHEMATICS 25  PETER YODZIS  COMPETITION FOR SPACE AND THE STRUCTURE OF ECOLOGICAL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本书出售、求购地址：https://www.jiaokey.com/book/detail/40119716.html</w:t>
      </w:r>
    </w:p>
    <w:p>
      <w:r>
        <w:t>更多相关图书推荐：https://www.jiaokey.com</w:t>
      </w:r>
    </w:p>
    <w:p>
      <w:r>
        <w:t>S.LEVIN 其他作品：https://www.jiaokey.com/tag/S.LEVIN.html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BIOMATHEMATICS 25  PETER YODZIS  COMPETITION FOR SPACE AND THE STRUCTURE OF ECOLOGICAL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