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LAWN HOW TO INSECTS：CONTROL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LAWN HOW TO INSECTS：CONTROL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本书出售、求购地址：https://www.jiaokey.com/book/detail/40119713.html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关键词搜索：https://www.jiaokey.com/tag/LAWN HOW TO INSECTS：CONTROL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