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INVESTIGATIONS IN CELL AND MOLECULAR BIOLOGY  REVISED THIRD EDITION</w:t>
      </w:r>
    </w:p>
    <w:p>
      <w:r>
        <w:rPr>
          <w:rFonts w:ascii="宋体" w:hAnsi="宋体" w:eastAsia="宋体"/>
          <w:sz w:val="24"/>
        </w:rPr>
        <w:t>ALLYN 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INVESTIGATIONS IN CELL AND MOLECULAR BIOLOGY  REVISED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本书出售、求购地址：https://www.jiaokey.com/book/detail/40119700.html</w:t>
      </w:r>
    </w:p>
    <w:p>
      <w:r>
        <w:t>更多相关图书推荐：https://www.jiaokey.com</w:t>
      </w:r>
    </w:p>
    <w:p>
      <w:r>
        <w:t>ALLYN BREGMAN 其他作品：https://www.jiaokey.com/tag/ALLYN BREGMAN.html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INVESTIGATIONS IN CELL AND MOLECULAR BIOLOGY  REVISED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