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COMPUTING  CONCEPTS AND SKILLS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COMPUTING  CONCEPTS AND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本书出售、求购地址：https://www.jiaokey.com/book/detail/40119634.html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关键词搜索：https://www.jiaokey.com/tag/INTERACTIVE COMPUTING  CONCEPTS AND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