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 IN PERSPECTIVE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本书出售、求购地址：https://www.jiaokey.com/book/detail/40119618.html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关键词搜索：https://www.jiaokey.com/tag/INSECTS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