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INDUCED MUTATIONS IN PLANT BREEDING</w:t>
      </w:r>
    </w:p>
    <w:p>
      <w:r>
        <w:rPr>
          <w:rFonts w:ascii="宋体" w:hAnsi="宋体" w:eastAsia="宋体"/>
          <w:sz w:val="24"/>
        </w:rPr>
        <w:t>W.GOTTSCHALK  G.WOLFF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INDUCED MUTATIONS IN PLANT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W.GOTTSCHALK  G.WOLFF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本书出售、求购地址：https://www.jiaokey.com/book/detail/40119602.html</w:t>
      </w:r>
    </w:p>
    <w:p>
      <w:r>
        <w:t>更多相关图书推荐：https://www.jiaokey.com</w:t>
      </w:r>
    </w:p>
    <w:p>
      <w:r>
        <w:t>W.GOTTSCHALK  G.WOLFF 其他作品：https://www.jiaokey.com/tag/W.GOTTSCHALK  G.WOLFF.html</w:t>
      </w:r>
    </w:p>
    <w:p>
      <w:r>
        <w:t>Springer-Verlag 出版图书：https://www.jiaokey.com/tag/Springer-Verlag.html</w:t>
      </w:r>
    </w:p>
    <w:p>
      <w:r>
        <w:t>关键词搜索：https://www.jiaokey.com/tag/INDUCED MUTATIONS IN PLANT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