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40119573_IDENTIFICATION OF PLANT VIRUSES  METHODS &amp; EXPERIMENTS_p217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40119573_IDENTIFICATION OF PLANT VIRUSES  METHODS &amp; EXPERIMENTS_p217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本书出售、求购地址：https://www.jiaokey.com/book/detail/40119573.html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关键词搜索：https://www.jiaokey.com/tag/40119573_IDENTIFICATION OF PLANT VIRUSES  METHODS &amp; EXPERIMENTS_p217.html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