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GREENHOUSE OPERATION AND MANAGEMENT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GREENHOUSE OPERATION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本书出售、求购地址：https://www.jiaokey.com/book/detail/40119527.html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关键词搜索：https://www.jiaokey.com/tag/GREENHOUSE OPERATION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