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GENESIS AND GEOLOGY  THE IMPACT OF SCIENTIFIC DISCOVERIES UPON RELIGIOUS BELIEFS IN THE DECADES BEFORE DARWIN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GENESIS AND GEOLOGY  THE IMPACT OF SCIENTIFIC DISCOVERIES UPON RELIGIOUS BELIEFS IN THE DECADES BEFORE DARWIN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本书出售、求购地址：https://www.jiaokey.com/book/detail/40119480.html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关键词搜索：https://www.jiaokey.com/tag/GENESIS AND GEOLOGY  THE IMPACT OF SCIENTIFIC DISCOVERIES UPON RELIGIOUS BELIEFS IN THE DECADES BEFORE DARWIN.html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