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40119369_ESSENTIALS OF NUTRITION AND DIET THERAPY  FIFTH EDITION_p624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40119369_ESSENTIALS OF NUTRITION AND DIET THERAPY  FIFTH EDITION_p624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关键词搜索：https://www.jiaokey.com/tag/40119369_ESSENTIALS OF NUTRITION AND DIET THERAPY  FIFTH EDITION_p624.html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