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COMPUTING  SECOND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COMPUTING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本书出售、求购地址：https://www.jiaokey.com/book/detail/40119368.html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关键词搜索：https://www.jiaokey.com/tag/ESSENTIALS OF COMPUTING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