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TOXICOLOGY OF PESTICIDES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TOXICOLOGY OF PESTICIDES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本书出售、求购地址：https://www.jiaokey.com/book/detail/40119357.html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关键词搜索：https://www.jiaokey.com/tag/ENVIRONMENTAL TOXICOLOGY OF PESTICIDES.html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