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 SUSTAINING THE EARTH  FOURTH EDITION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 SUSTAINING THE EARTH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本书出售、求购地址：https://www.jiaokey.com/book/detail/40119353.html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关键词搜索：https://www.jiaokey.com/tag/ENVIRONMENTAL SCIENCE  SUSTAINING THE EARTH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