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40119337_ENGLISH IN FOCUS  ENGLISH IN AGRICULTURE_p113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40119337_ENGLISH IN FOCUS  ENGLISH IN AGRICULTURE_p113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关键词搜索：https://www.jiaokey.com/tag/40119337_ENGLISH IN FOCUS  ENGLISH IN AGRICULTURE_p113.html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