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PHYSIOLOGY NEW SERIES  VOLUME 15B  INORGANIC PLANT NUTRITION</w:t>
      </w:r>
    </w:p>
    <w:p>
      <w:r>
        <w:rPr>
          <w:rFonts w:ascii="宋体" w:hAnsi="宋体" w:eastAsia="宋体"/>
          <w:sz w:val="24"/>
        </w:rPr>
        <w:t>A.LAUCHLI AND R.L.BIELESKI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PHYSIOLOGY NEW SERIES  VOLUME 15B  INORGANIC PLANT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A.LAUCHLI AND R.L.BIELESKI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本书出售、求购地址：https://www.jiaokey.com/book/detail/40119318.html</w:t>
      </w:r>
    </w:p>
    <w:p>
      <w:r>
        <w:t>更多相关图书推荐：https://www.jiaokey.com</w:t>
      </w:r>
    </w:p>
    <w:p>
      <w:r>
        <w:t>A.LAUCHLI AND R.L.BIELESKI 其他作品：https://www.jiaokey.com/tag/A.LAUCHLI AND R.L.BIELESKI.html</w:t>
      </w:r>
    </w:p>
    <w:p>
      <w:r>
        <w:t>Springer-Verlag 出版图书：https://www.jiaokey.com/tag/Springer-Verlag.html</w:t>
      </w:r>
    </w:p>
    <w:p>
      <w:r>
        <w:t>关键词搜索：https://www.jiaokey.com/tag/ENCYCLOPEDIA OF PLANT PHYSIOLOGY NEW SERIES  VOLUME 15B  INORGANIC PLANT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