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SAUDI ARABIA:CONSEQUENCES OF THE DIL PRICE DECLINE</w:t>
      </w:r>
    </w:p>
    <w:p>
      <w:r>
        <w:rPr>
          <w:rFonts w:ascii="宋体" w:hAnsi="宋体" w:eastAsia="宋体"/>
          <w:sz w:val="24"/>
        </w:rPr>
        <w:t>ROBERT E.LOONEY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SAUDI ARABIA:CONSEQUENCES OF THE DIL PRICE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本书出售、求购地址：https://www.jiaokey.com/book/detail/40119300.html</w:t>
      </w:r>
    </w:p>
    <w:p>
      <w:r>
        <w:t>更多相关图书推荐：https://www.jiaokey.com</w:t>
      </w:r>
    </w:p>
    <w:p>
      <w:r>
        <w:t>ROBERT E.LOONEY 其他作品：https://www.jiaokey.com/tag/ROBERT E.LOONEY.html</w:t>
      </w:r>
    </w:p>
    <w:p>
      <w:r>
        <w:t>关键词搜索：https://www.jiaokey.com/tag/ECONOMIC DEVELOPMENT IN SAUDI ARABIA:CONSEQUENCES OF THE DIL PRICE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