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40119291_ECOLOGY FIELD GLOSSARY  A NATURALIST'S VOCABULARY_p152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40119291_ECOLOGY FIELD GLOSSARY  A NATURALIST'S VOCABULARY_p152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本书出售、求购地址：https://www.jiaokey.com/book/detail/40119291.html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关键词搜索：https://www.jiaokey.com/tag/40119291_ECOLOGY FIELD GLOSSARY  A NATURALIST'S VOCABULARY_p152.html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