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COLLECTIONS OF PLANT GENETIC RESOURCES</w:t>
      </w:r>
    </w:p>
    <w:p>
      <w:r>
        <w:rPr>
          <w:rFonts w:ascii="宋体" w:hAnsi="宋体" w:eastAsia="宋体"/>
          <w:sz w:val="24"/>
        </w:rPr>
        <w:t>T.HODGKIN  A.H.D.BROWN  TH.J.L  VAN HINTUM AND E.A.V.MORALES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COLLECTIONS OF PLANT GENETIC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T.HODGKIN  A.H.D.BROWN  TH.J.L  VAN HINTUM AND E.A.V.MORALES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本书出售、求购地址：https://www.jiaokey.com/book/detail/40119196.html</w:t>
      </w:r>
    </w:p>
    <w:p>
      <w:r>
        <w:t>更多相关图书推荐：https://www.jiaokey.com</w:t>
      </w:r>
    </w:p>
    <w:p>
      <w:r>
        <w:t>T.HODGKIN  A.H.D.BROWN  TH.J.L  VAN HINTUM AND E.A.V.MORALES 其他作品：https://www.jiaokey.com/tag/T.HODGKIN  A.H.D.BROWN  TH.J.L  VAN HINTUM AND E.A.V.MORALES.html</w:t>
      </w:r>
    </w:p>
    <w:p>
      <w:r>
        <w:t>JOHN WILEY &amp; SONS 出版图书：https://www.jiaokey.com/tag/JOHN WILEY &amp; SONS.html</w:t>
      </w:r>
    </w:p>
    <w:p>
      <w:r>
        <w:t>关键词搜索：https://www.jiaokey.com/tag/CORE COLLECTIONS OF PLANT GENETIC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