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CLONING AGRICULTURAL PLANTS VIA IN VITRO TECHNIQUES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CLONING AGRICULTURAL PLANTS VIA IN VITRO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本书出售、求购地址：https://www.jiaokey.com/book/detail/40119133.html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关键词搜索：https://www.jiaokey.com/tag/CLONING AGRICULTURAL PLANTS VIA IN VITRO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