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BIOTECHNOIOGY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BIOTECHNOIOGY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本书出售、求购地址：https://www.jiaokey.com/book/detail/40119054.html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关键词搜索：https://www.jiaokey.com/tag/BIOTECHNOIOGY.html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