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PLANT PATHOLOGY METHODS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PLANT PATHOLOGY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本书出售、求购地址：https://www.jiaokey.com/book/detail/40118998.html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关键词搜索：https://www.jiaokey.com/tag/BASIC PLANT PATHOLOGY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