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ANTIFUNGAL COMPOUNDS  VOLUME 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ANTIFUNGAL COMPOUNDS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本书出售、求购地址：https://www.jiaokey.com/book/detail/40118951.html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关键词搜索：https://www.jiaokey.com/tag/ANTIFUNGAL COMPOUNDS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