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PHYTOPATHOLOGY  VOLUME 26  1988</w:t>
      </w:r>
    </w:p>
    <w:p>
      <w:r>
        <w:rPr>
          <w:rFonts w:ascii="宋体" w:hAnsi="宋体" w:eastAsia="宋体"/>
          <w:sz w:val="24"/>
        </w:rPr>
        <w:t>R.JAMES COOK  GEORGE A.ZENTMYER  ELLIS B.COWLING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PHYTOPATHOLOGY  VOLUME 26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R.JAMES COOK  GEORGE A.ZENTMYER  ELLIS B.COWLING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本书出售、求购地址：https://www.jiaokey.com/book/detail/40118940.html</w:t>
      </w:r>
    </w:p>
    <w:p>
      <w:r>
        <w:t>更多相关图书推荐：https://www.jiaokey.com</w:t>
      </w:r>
    </w:p>
    <w:p>
      <w:r>
        <w:t>R.JAMES COOK  GEORGE A.ZENTMYER  ELLIS B.COWLING 其他作品：https://www.jiaokey.com/tag/R.JAMES COOK  GEORGE A.ZENTMYER  ELLIS B.COWLING.html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PHYTOPATHOLOGY  VOLUME 26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