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 VOLUME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本书出售、求购地址：https://www.jiaokey.com/book/detail/40118921.html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ENTOMOLOGY 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