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40118880_AN INTRODUCTION TO AGRICULTURAL SYSTEMS_p169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40118880_AN INTRODUCTION TO AGRICULTURAL SYSTEMS_p169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本书出售、求购地址：https://www.jiaokey.com/book/detail/40118880.html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关键词搜索：https://www.jiaokey.com/tag/40118880_AN INTRODUCTION TO AGRICULTURAL SYSTEMS_p169.html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