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SEWERAGE PRACTICE VOLUME 2 CONSTRUCTION OF SEWERS FIRST EDITION</w:t>
      </w:r>
    </w:p>
    <w:p>
      <w:r>
        <w:rPr>
          <w:rFonts w:ascii="宋体" w:hAnsi="宋体" w:eastAsia="宋体"/>
          <w:sz w:val="24"/>
        </w:rPr>
        <w:t>LEONARD METCALF  HARRISON P.EDDY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SEWERAGE PRACTICE VOLUME 2 CONSTRUCTION OF SEWERS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METCALF  HARRISON P.EDDY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本书出售、求购地址：https://www.jiaokey.com/book/detail/40118867.html</w:t>
      </w:r>
    </w:p>
    <w:p>
      <w:r>
        <w:t>更多相关图书推荐：https://www.jiaokey.com</w:t>
      </w:r>
    </w:p>
    <w:p>
      <w:r>
        <w:t>LEONARD METCALF  HARRISON P.EDDY 其他作品：https://www.jiaokey.com/tag/LEONARD METCALF  HARRISON P.EDDY.html</w:t>
      </w:r>
    </w:p>
    <w:p>
      <w:r>
        <w:t>关键词搜索：https://www.jiaokey.com/tag/AMERICAN SEWERAGE PRACTICE VOLUME 2 CONSTRUCTION OF SEWERS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