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DEVELOPMENT</w:t>
      </w:r>
    </w:p>
    <w:p>
      <w:r>
        <w:rPr>
          <w:rFonts w:ascii="宋体" w:hAnsi="宋体" w:eastAsia="宋体"/>
          <w:sz w:val="24"/>
        </w:rPr>
        <w:t>YUJIRO HAYAMI AND VERNON W.RUTTANA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YUJIRO HAYAMI AND VERNON W.RUTTANA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本书出售、求购地址：https://www.jiaokey.com/book/detail/40118819.html</w:t>
      </w:r>
    </w:p>
    <w:p>
      <w:r>
        <w:t>更多相关图书推荐：https://www.jiaokey.com</w:t>
      </w:r>
    </w:p>
    <w:p>
      <w:r>
        <w:t>YUJIRO HAYAMI AND VERNON W.RUTTANA 其他作品：https://www.jiaokey.com/tag/YUJIRO HAYAMI AND VERNON W.RUTTANA.html</w:t>
      </w:r>
    </w:p>
    <w:p>
      <w:r>
        <w:t>关键词搜索：https://www.jiaokey.com/tag/AGRICULTURAL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