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COMPUTATION USING 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COMPUTATION USING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本书出售、求购地址：https://www.jiaokey.com/book/detail/40118642.html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关键词搜索：https://www.jiaokey.com/tag/NUMERICAL COMPUTATION USING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