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KINH PHAM VONG PHAMBOTAT TAM 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KINH PHAM VONG PHAMBOTAT TAM 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DAO TRANG CHAN TINH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本书出售、求购地址：https://www.jiaokey.com/book/detail/40118625.html</w:t>
      </w:r>
    </w:p>
    <w:p>
      <w:r>
        <w:t>更多相关图书推荐：https://www.jiaokey.com</w:t>
      </w:r>
    </w:p>
    <w:p>
      <w:r>
        <w:t>DAO TRANG CHAN TINH 出版图书：https://www.jiaokey.com/tag/DAO TRANG CHAN TINH.html</w:t>
      </w:r>
    </w:p>
    <w:p>
      <w:r>
        <w:t>关键词搜索：https://www.jiaokey.com/tag/KINH PHAM VONG PHAMBOTAT TAM 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