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RECOVERY ECONOMICS:METHODS FOR FEASIBILITY ANALYSIS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RECOVERY ECONOMICS:METHODS FOR FEASIBILITY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本书出售、求购地址：https://www.jiaokey.com/book/detail/40118603.html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ICN 出版图书：https://www.jiaokey.com/tag/ICN.html</w:t>
      </w:r>
    </w:p>
    <w:p>
      <w:r>
        <w:t>关键词搜索：https://www.jiaokey.com/tag/RESOURCE RECOVERY ECONOMICS:METHODS FOR FEASIBILITY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