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40118553_STEEL BEAM-TO-COLUMN BUILDING CONNECTIONS_p482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40118553_STEEL BEAM-TO-COLUMN BUILDING CONNECTIONS_p482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关键词搜索：https://www.jiaokey.com/tag/40118553_STEEL BEAM-TO-COLUMN BUILDING CONNECTIONS_p482.html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