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CONTEMPORARY DEVELOPMENTS IN ARCIIITECTURE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CONTEMPORARY DEVELOPMENTS IN ARCIIITECTURE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本书出售、求购地址：https://www.jiaokey.com/book/detail/40118496.html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关键词搜索：https://www.jiaokey.com/tag/INTERNATIONAL HANDBOOK OF CONTEMPORARY DEVELOPMENTS IN ARCIIITECTURE.html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