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视听拓展训练 上 Extensive viewing and listening Book one</w:t>
      </w:r>
    </w:p>
    <w:p>
      <w:r>
        <w:rPr>
          <w:rFonts w:ascii="宋体" w:hAnsi="宋体" w:eastAsia="宋体"/>
          <w:sz w:val="24"/>
        </w:rPr>
        <w:t>（美）霍利（Mary lee Wholey）著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视听拓展训练 上 Extensive viewing and listening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（美）霍利（Mary lee Wholey）著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本书出售、求购地址：https://www.jiaokey.com/book/detail/40118476.html</w:t>
      </w:r>
    </w:p>
    <w:p>
      <w:r>
        <w:t>更多相关图书推荐：https://www.jiaokey.com</w:t>
      </w:r>
    </w:p>
    <w:p>
      <w:r>
        <w:t>（美）霍利（Mary lee Wholey）著 其他作品：https://www.jiaokey.com/tag/（美）霍利（Mary lee Wholey）著.html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视听拓展训练 上 Extensive viewing and listening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