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FLUID MECHANICS SELECTED PAPERS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FLUID MECHANICS SELECTED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本书出售、求购地址：https://www.jiaokey.com/book/detail/40118412.html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关键词搜索：https://www.jiaokey.com/tag/COMPUTATIONAL FLUID MECHANICS SELECTED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