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TECHNIQUES IN ELECTRICAL ENERGY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TECHNIQUES IN ELECTRICAL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本书出售、求购地址：https://www.jiaokey.com/book/detail/40118361.html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关键词搜索：https://www.jiaokey.com/tag/PROTECTION TECHNIQUES IN ELECTRICAL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