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OPTIMIZATION OF THERMAL SYSTEMS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OPTIMIZATION OF THERMAL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本书出售、求购地址：https://www.jiaokey.com/book/detail/40118353.html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关键词搜索：https://www.jiaokey.com/tag/DESIGN AND OPTIMIZATION OF THERMAL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