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ADJUSTABLE SPEED AC DRIVE SYSTEMS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ADJUSTABLE SPEED AC DRIVE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本书出售、求购地址：https://www.jiaokey.com/book/detail/40118341.html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关键词搜索：https://www.jiaokey.com/tag/ADJUSTABLE SPEED AC DRIVE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