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POLLUTANTS DETECTION AND MEASUREMENT</w:t>
      </w:r>
    </w:p>
    <w:p>
      <w:r>
        <w:rPr>
          <w:rFonts w:ascii="宋体" w:hAnsi="宋体" w:eastAsia="宋体"/>
          <w:sz w:val="24"/>
        </w:rPr>
        <w:t>TAFT Y.TORIBARA  JAMES R.COLEMAN  BARTON E.DAHNEKE AND ISAAC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POLLUTANTS DETECTION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TAFT Y.TORIBARA  JAMES R.COLEMAN  BARTON E.DAHNEKE AND ISAAC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本书出售、求购地址：https://www.jiaokey.com/book/detail/40118196.html</w:t>
      </w:r>
    </w:p>
    <w:p>
      <w:r>
        <w:t>更多相关图书推荐：https://www.jiaokey.com</w:t>
      </w:r>
    </w:p>
    <w:p>
      <w:r>
        <w:t>TAFT Y.TORIBARA  JAMES R.COLEMAN  BARTON E.DAHNEKE AND ISAAC FELDMAN 其他作品：https://www.jiaokey.com/tag/TAFT Y.TORIBARA  JAMES R.COLEMAN  BARTON E.DAHNEKE AND ISAAC FELDMAN.html</w:t>
      </w:r>
    </w:p>
    <w:p>
      <w:r>
        <w:t>PLENUM PRESS 出版图书：https://www.jiaokey.com/tag/PLENUM PRESS.html</w:t>
      </w:r>
    </w:p>
    <w:p>
      <w:r>
        <w:t>关键词搜索：https://www.jiaokey.com/tag/ENVIRONMENTAL POLLUTANTS DETECTION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