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DESIGN OF STEEL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本书出售、求购地址：https://www.jiaokey.com/book/detail/40118179.html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关键词搜索：https://www.jiaokey.com/tag/PLASTIC 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